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书名：校园幽默</w:t>
      </w:r>
    </w:p>
    <w:p>
      <w:r>
        <w:t>作者：骁风编</w:t>
      </w:r>
    </w:p>
    <w:p>
      <w:r>
        <w:t>出版社：西安：陕西旅游出版社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校园幽默 评论地址：https://www.jiaokey.com/book/detail/12253053.html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