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书名：梅斯默的想法  中短篇小说选</w:t>
      </w:r>
    </w:p>
    <w:p>
      <w:r>
        <w:t>作者：（德）马·瓦尔泽著；朱烨译</w:t>
      </w:r>
    </w:p>
    <w:p>
      <w:r>
        <w:t>出版社：海拉尔：内蒙古文化出版社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梅斯默的想法  中短篇小说选 评论地址：https://www.jiaokey.com/book/detail/12253026.html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