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书名：跨世纪的省思  金融风暴后的东南亚</w:t>
      </w:r>
    </w:p>
    <w:p>
      <w:r>
        <w:t>作者：林若雩主编</w:t>
      </w:r>
    </w:p>
    <w:p>
      <w:r>
        <w:t>出版社：淡江大学东南亚研究所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跨世纪的省思  金融风暴后的东南亚 评论地址：https://www.jiaokey.com/book/detail/12252951.html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