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西统时期菲律宾华人简史</w:t>
      </w:r>
    </w:p>
    <w:p>
      <w:r>
        <w:rPr>
          <w:rFonts w:ascii="宋体" w:hAnsi="宋体" w:eastAsia="宋体"/>
          <w:sz w:val="24"/>
        </w:rPr>
        <w:t>安德鲁·罗杰·威尔逊著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西统时期菲律宾华人简史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安德鲁·罗杰·威尔逊著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本书出售、求购地址：https://www.jiaokey.com/book/detail/12252936.html</w:t>
      </w:r>
    </w:p>
    <w:p>
      <w:r>
        <w:t>更多相关图书推荐：https://www.jiaokey.com</w:t>
      </w:r>
    </w:p>
    <w:p>
      <w:r>
        <w:t>安德鲁·罗杰·威尔逊著 其他作品：https://www.jiaokey.com/tag/安德鲁·罗杰·威尔逊著.html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关键词搜索：https://www.jiaokey.com/tag/西统时期菲律宾华人简史.html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