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华侨革命开国史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华侨革命开国史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本书出售、求购地址：https://www.jiaokey.com/book/detail/12252931.html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关键词搜索：https://www.jiaokey.com/tag/华侨革命开国史.html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