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新华历史与人物研究</w:t>
      </w:r>
    </w:p>
    <w:p>
      <w:r>
        <w:rPr>
          <w:rFonts w:ascii="宋体" w:hAnsi="宋体" w:eastAsia="宋体"/>
          <w:sz w:val="24"/>
        </w:rPr>
        <w:t>柯木林，林孝胜合著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新华历史与人物研究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柯木林，林孝胜合著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本书出售、求购地址：https://www.jiaokey.com/book/detail/12252892.html</w:t>
      </w:r>
    </w:p>
    <w:p>
      <w:r>
        <w:t>更多相关图书推荐：https://www.jiaokey.com</w:t>
      </w:r>
    </w:p>
    <w:p>
      <w:r>
        <w:t>柯木林，林孝胜合著 其他作品：https://www.jiaokey.com/tag/柯木林，林孝胜合著.html</w:t>
      </w:r>
    </w:p>
    <w:p>
      <w:r>
        <w:t>南洋学会 出版图书：https://www.jiaokey.com/tag/南洋学会.html</w:t>
      </w:r>
    </w:p>
    <w:p>
      <w:r>
        <w:t>关键词搜索：https://www.jiaokey.com/tag/新华历史与人物研究.html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