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台商在东南亚  台湾移民海外的第三波</w:t>
      </w:r>
    </w:p>
    <w:p>
      <w:r>
        <w:rPr>
          <w:rFonts w:ascii="宋体" w:hAnsi="宋体" w:eastAsia="宋体"/>
          <w:sz w:val="24"/>
        </w:rPr>
        <w:t>顾长永著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台商在东南亚  台湾移民海外的第三波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顾长永著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本书出售、求购地址：https://www.jiaokey.com/book/detail/12252881.html</w:t>
      </w:r>
    </w:p>
    <w:p>
      <w:r>
        <w:t>更多相关图书推荐：https://www.jiaokey.com</w:t>
      </w:r>
    </w:p>
    <w:p>
      <w:r>
        <w:t>顾长永著 其他作品：https://www.jiaokey.com/tag/顾长永著.html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关键词搜索：https://www.jiaokey.com/tag/台商在东南亚  台湾移民海外的第三波.html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