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千岛风云  印尼华侨抗日民主运动史文集</w:t>
      </w:r>
    </w:p>
    <w:p>
      <w:r>
        <w:rPr>
          <w:rFonts w:ascii="宋体" w:hAnsi="宋体" w:eastAsia="宋体"/>
          <w:sz w:val="24"/>
        </w:rPr>
        <w:t>福州市华侨历史学会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千岛风云  印尼华侨抗日民主运动史文集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福州市华侨历史学会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福州市华侨历史学会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本书出售、求购地址：https://www.jiaokey.com/book/detail/12252849.html</w:t>
      </w:r>
    </w:p>
    <w:p>
      <w:r>
        <w:t>更多相关图书推荐：https://www.jiaokey.com</w:t>
      </w:r>
    </w:p>
    <w:p>
      <w:r>
        <w:t>福州市华侨历史学会 其他作品：https://www.jiaokey.com/tag/福州市华侨历史学会.html</w:t>
      </w:r>
    </w:p>
    <w:p>
      <w:r>
        <w:t>福州市华侨历史学会 出版图书：https://www.jiaokey.com/tag/福州市华侨历史学会.html</w:t>
      </w:r>
    </w:p>
    <w:p>
      <w:r>
        <w:t>关键词搜索：https://www.jiaokey.com/tag/千岛风云  印尼华侨抗日民主运动史文集.html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