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书名：休斯顿华人年鉴  2005-2006</w:t>
      </w:r>
    </w:p>
    <w:p>
      <w:r>
        <w:t>作者：劳刑，谢忠主编</w:t>
      </w:r>
    </w:p>
    <w:p>
      <w:r>
        <w:t>出版社：明桥国际集团公司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休斯顿华人年鉴  2005-2006 评论地址：https://www.jiaokey.com/book/detail/12252839.html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