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湄江风云  泰国华侨抗日爱国活动回忆录</w:t>
      </w:r>
    </w:p>
    <w:p>
      <w:r>
        <w:rPr>
          <w:rFonts w:ascii="宋体" w:hAnsi="宋体" w:eastAsia="宋体"/>
          <w:sz w:val="24"/>
        </w:rPr>
        <w:t>泰国归侨联谊会《湄江风云》编委会编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湄江风云  泰国华侨抗日爱国活动回忆录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泰国归侨联谊会《湄江风云》编委会编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本书出售、求购地址：https://www.jiaokey.com/book/detail/12252836.html</w:t>
      </w:r>
    </w:p>
    <w:p>
      <w:r>
        <w:t>更多相关图书推荐：https://www.jiaokey.com</w:t>
      </w:r>
    </w:p>
    <w:p>
      <w:r>
        <w:t>泰国归侨联谊会《湄江风云》编委会编 其他作品：https://www.jiaokey.com/tag/泰国归侨联谊会《湄江风云》编委会编.html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关键词搜索：https://www.jiaokey.com/tag/湄江风云  泰国华侨抗日爱国活动回忆录.html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