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书名：荷属东印华人的经济地位</w:t>
      </w:r>
    </w:p>
    <w:p>
      <w:r>
        <w:t>作者：（英）凯特（W.J）著；王云翔，蔡寿康等译</w:t>
      </w:r>
    </w:p>
    <w:p>
      <w:r>
        <w:t>出版社：厦门：厦门大学出版社</w:t>
      </w:r>
    </w:p>
    <w:p>
      <w:r>
        <w:t>出版日期：1988.12</w:t>
      </w:r>
    </w:p>
    <w:p>
      <w:r>
        <w:t>总页数：298</w:t>
      </w:r>
    </w:p>
    <w:p>
      <w:r>
        <w:t>更多请访问教客网: www.jiaokey.com</w:t>
      </w:r>
    </w:p>
    <w:p>
      <w:r>
        <w:t>荷属东印华人的经济地位 评论地址：https://www.jiaokey.com/book/detail/12252835.html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