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书名：中国心  枫叶情  访加学者纵谈加拿大华侨华人</w:t>
      </w:r>
    </w:p>
    <w:p>
      <w:r>
        <w:t>作者：莫旭强，朱建成主编</w:t>
      </w:r>
    </w:p>
    <w:p>
      <w:r>
        <w:t>出版社：广州：广东高等教育出版社</w:t>
      </w:r>
    </w:p>
    <w:p>
      <w:r>
        <w:t>出版日期：1998.10</w:t>
      </w:r>
    </w:p>
    <w:p>
      <w:r>
        <w:t>总页数：273</w:t>
      </w:r>
    </w:p>
    <w:p>
      <w:r>
        <w:t>更多请访问教客网: www.jiaokey.com</w:t>
      </w:r>
    </w:p>
    <w:p>
      <w:r>
        <w:t>中国心  枫叶情  访加学者纵谈加拿大华侨华人 评论地址：https://www.jiaokey.com/book/detail/12252817.html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