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WCG王中王 世界电玩争霸全攻略</w:t>
      </w:r>
    </w:p>
    <w:p>
      <w:r>
        <w:rPr>
          <w:rFonts w:ascii="宋体" w:hAnsi="宋体" w:eastAsia="宋体"/>
          <w:sz w:val="24"/>
        </w:rPr>
        <w:t>明日工作室编写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WCG王中王 世界电玩争霸全攻略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本书出售、求购地址：https://www.jiaokey.com/book/detail/12252806.html</w:t>
      </w:r>
    </w:p>
    <w:p>
      <w:r>
        <w:t>更多相关图书推荐：https://www.jiaokey.com</w:t>
      </w:r>
    </w:p>
    <w:p>
      <w:r>
        <w:t>明日工作室编写 其他作品：https://www.jiaokey.com/tag/明日工作室编写.html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关键词搜索：https://www.jiaokey.com/tag/WCG王中王 世界电玩争霸全攻略.html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