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书名：经典化妆  图集</w:t>
      </w:r>
    </w:p>
    <w:p>
      <w:r>
        <w:t>作者：（美）凯文·奥库安（Kevyn Aucoin）编著；刘红焰译</w:t>
      </w:r>
    </w:p>
    <w:p>
      <w:r>
        <w:t>出版社：沈阳:辽宁科学技术出版社,2002.07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经典化妆  图集 评论地址：https://www.jiaokey.com/book/detail/12252787.html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