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时装速写  2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时装速写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本书出售、求购地址：https://www.jiaokey.com/book/detail/12252715.html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关键词搜索：https://www.jiaokey.com/tag/时装速写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