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领·袖设计全书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领·袖设计全书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本书出售、求购地址：https://www.jiaokey.com/book/detail/12252714.html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关键词搜索：https://www.jiaokey.com/tag/领·袖设计全书.html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