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书名：入乡随俗茶先知-中国少数民族及客家茶文化</w:t>
      </w:r>
    </w:p>
    <w:p>
      <w:r>
        <w:t>作者：杨江帆等编著</w:t>
      </w:r>
    </w:p>
    <w:p>
      <w:r>
        <w:t>出版社：厦门：厦门大学出版社</w:t>
      </w:r>
    </w:p>
    <w:p>
      <w:r>
        <w:t>出版日期：2008.08</w:t>
      </w:r>
    </w:p>
    <w:p>
      <w:r>
        <w:t>总页数：326</w:t>
      </w:r>
    </w:p>
    <w:p>
      <w:r>
        <w:t>更多请访问教客网: www.jiaokey.com</w:t>
      </w:r>
    </w:p>
    <w:p>
      <w:r>
        <w:t>入乡随俗茶先知-中国少数民族及客家茶文化 评论地址：https://www.jiaokey.com/book/detail/12252704.html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