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书名：美甲游戏 时尚美眉美甲DIY 图集</w:t>
      </w:r>
    </w:p>
    <w:p>
      <w:r>
        <w:t>作者：周晓鸣，管文婷等编著</w:t>
      </w:r>
    </w:p>
    <w:p>
      <w:r>
        <w:t>出版社：上海：上海科学普及出版社</w:t>
      </w:r>
    </w:p>
    <w:p>
      <w:r>
        <w:t>出版日期：2003.08</w:t>
      </w:r>
    </w:p>
    <w:p>
      <w:r>
        <w:t>总页数：63</w:t>
      </w:r>
    </w:p>
    <w:p>
      <w:r>
        <w:t>更多请访问教客网: www.jiaokey.com</w:t>
      </w:r>
    </w:p>
    <w:p>
      <w:r>
        <w:t>美甲游戏 时尚美眉美甲DIY 图集 评论地址：https://www.jiaokey.com/book/detail/12252699.html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