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书名：奇石诗韵  骞国政藏石精品选  全国名家诗文点评</w:t>
      </w:r>
    </w:p>
    <w:p>
      <w:r>
        <w:t>作者：骞国政编著</w:t>
      </w:r>
    </w:p>
    <w:p>
      <w:r>
        <w:t>出版社：西安：陕西人民美术出版社</w:t>
      </w:r>
    </w:p>
    <w:p>
      <w:r>
        <w:t>出版日期：2003.06</w:t>
      </w:r>
    </w:p>
    <w:p>
      <w:r>
        <w:t>总页数：160</w:t>
      </w:r>
    </w:p>
    <w:p>
      <w:r>
        <w:t>更多请访问教客网: www.jiaokey.com</w:t>
      </w:r>
    </w:p>
    <w:p>
      <w:r>
        <w:t>奇石诗韵  骞国政藏石精品选  全国名家诗文点评 评论地址：https://www.jiaokey.com/book/detail/12252693.html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