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  10  色彩缤纷的  流行美甲大观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  10  色彩缤纷的  流行美甲大观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本书出售、求购地址：https://www.jiaokey.com/book/detail/12252688.html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关键词搜索：https://www.jiaokey.com/tag/时尚家  10  色彩缤纷的  流行美甲大观.html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