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  9  让你的双眸立即明艳有型的  眉眼化妆技巧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  9  让你的双眸立即明艳有型的  眉眼化妆技巧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本书出售、求购地址：https://www.jiaokey.com/book/detail/12252687.html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关键词搜索：https://www.jiaokey.com/tag/时尚家  9  让你的双眸立即明艳有型的  眉眼化妆技巧.html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