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书名：500罐名牌保养品大体验</w:t>
      </w:r>
    </w:p>
    <w:p>
      <w:r>
        <w:t>作者：黄文香著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500罐名牌保养品大体验 评论地址：https://www.jiaokey.com/book/detail/12252685.html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