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追求流行的指甲艺术</w:t>
      </w:r>
    </w:p>
    <w:p>
      <w:r>
        <w:rPr>
          <w:rFonts w:ascii="宋体" w:hAnsi="宋体" w:eastAsia="宋体"/>
          <w:sz w:val="24"/>
        </w:rPr>
        <w:t>冀来生等译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追求流行的指甲艺术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本书出售、求购地址：https://www.jiaokey.com/book/detail/12252684.html</w:t>
      </w:r>
    </w:p>
    <w:p>
      <w:r>
        <w:t>更多相关图书推荐：https://www.jiaokey.com</w:t>
      </w:r>
    </w:p>
    <w:p>
      <w:r>
        <w:t>冀来生等译 其他作品：https://www.jiaokey.com/tag/冀来生等译.html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关键词搜索：https://www.jiaokey.com/tag/追求流行的指甲艺术.html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