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书名：服装结构设计大全</w:t>
      </w:r>
    </w:p>
    <w:p>
      <w:r>
        <w:t>作者：张辛可著</w:t>
      </w:r>
    </w:p>
    <w:p>
      <w:r>
        <w:t>出版社：南昌：江西美术出版社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服装结构设计大全 评论地址：https://www.jiaokey.com/book/detail/12252682.html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