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完美形体服饰搭配圣经</w:t>
      </w:r>
    </w:p>
    <w:p>
      <w:r>
        <w:rPr>
          <w:rFonts w:ascii="宋体" w:hAnsi="宋体" w:eastAsia="宋体"/>
          <w:sz w:val="24"/>
        </w:rPr>
        <w:t>（美）布拉德利·拜尤著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完美形体服饰搭配圣经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（美）布拉德利·拜尤著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本书出售、求购地址：https://www.jiaokey.com/book/detail/12252681.html</w:t>
      </w:r>
    </w:p>
    <w:p>
      <w:r>
        <w:t>更多相关图书推荐：https://www.jiaokey.com</w:t>
      </w:r>
    </w:p>
    <w:p>
      <w:r>
        <w:t>（美）布拉德利·拜尤著 其他作品：https://www.jiaokey.com/tag/（美）布拉德利·拜尤著.html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关键词搜索：https://www.jiaokey.com/tag/完美形体服饰搭配圣经.html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