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书名：蒸的清爽</w:t>
      </w:r>
    </w:p>
    <w:p>
      <w:r>
        <w:t>作者：程安琪，陈盈舟合著</w:t>
      </w:r>
    </w:p>
    <w:p>
      <w:r>
        <w:t>出版社：北京：中国轻工业出版社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蒸的清爽 评论地址：https://www.jiaokey.com/book/detail/12252676.html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