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书名：中职教育规范与创新研究</w:t>
      </w:r>
    </w:p>
    <w:p>
      <w:r>
        <w:t>作者：刘胜辉主编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中职教育规范与创新研究 评论地址：https://www.jiaokey.com/book/detail/12252627.html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