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数码单反相机闪光灯控制秘诀</w:t>
      </w:r>
    </w:p>
    <w:p>
      <w:r>
        <w:rPr>
          <w:rFonts w:ascii="宋体" w:hAnsi="宋体" w:eastAsia="宋体"/>
          <w:sz w:val="24"/>
        </w:rPr>
        <w:t>邱森《DiGi数码双周》编辑部编著；张健改编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数码单反相机闪光灯控制秘诀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邱森《DiGi数码双周》编辑部编著；张健改编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本书出售、求购地址：https://www.jiaokey.com/book/detail/12252593.html</w:t>
      </w:r>
    </w:p>
    <w:p>
      <w:r>
        <w:t>更多相关图书推荐：https://www.jiaokey.com</w:t>
      </w:r>
    </w:p>
    <w:p>
      <w:r>
        <w:t>邱森《DiGi数码双周》编辑部编著；张健改编 其他作品：https://www.jiaokey.com/tag/邱森《DiGi数码双周》编辑部编著；张健改编.html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关键词搜索：https://www.jiaokey.com/tag/数码单反相机闪光灯控制秘诀.html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