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懒人非常成功的14个秘密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懒人非常成功的14个秘密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本书出售、求购地址：https://www.jiaokey.com/book/detail/12252562.html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关键词搜索：https://www.jiaokey.com/tag/懒人非常成功的14个秘密.html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