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中医养生图典  用图画开启中医智慧之门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中医养生图典  用图画开启中医智慧之门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本书出售、求购地址：https://www.jiaokey.com/book/detail/12252557.html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关键词搜索：https://www.jiaokey.com/tag/中医养生图典  用图画开启中医智慧之门.html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