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书名：智慧书  青少版</w:t>
      </w:r>
    </w:p>
    <w:p>
      <w:r>
        <w:t>作者：巴尔塔沙·葛拉西安原著</w:t>
      </w:r>
    </w:p>
    <w:p>
      <w:r>
        <w:t>出版社：北京：新世界出版社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智慧书  青少版 评论地址：https://www.jiaokey.com/book/detail/12252556.html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