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健康就这么简单  现代人不生病的智慧</w:t>
      </w:r>
    </w:p>
    <w:p>
      <w:r>
        <w:rPr>
          <w:rFonts w:ascii="宋体" w:hAnsi="宋体" w:eastAsia="宋体"/>
          <w:sz w:val="24"/>
        </w:rPr>
        <w:t>王耀堂，王鹏著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健康就这么简单  现代人不生病的智慧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王耀堂，王鹏著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本书出售、求购地址：https://www.jiaokey.com/book/detail/12252539.html</w:t>
      </w:r>
    </w:p>
    <w:p>
      <w:r>
        <w:t>更多相关图书推荐：https://www.jiaokey.com</w:t>
      </w:r>
    </w:p>
    <w:p>
      <w:r>
        <w:t>王耀堂，王鹏著 其他作品：https://www.jiaokey.com/tag/王耀堂，王鹏著.html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关键词搜索：https://www.jiaokey.com/tag/健康就这么简单  现代人不生病的智慧.html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