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音频制作软件应用手册</w:t>
      </w:r>
    </w:p>
    <w:p>
      <w:r>
        <w:rPr>
          <w:rFonts w:ascii="宋体" w:hAnsi="宋体" w:eastAsia="宋体"/>
          <w:sz w:val="24"/>
        </w:rPr>
        <w:t>（英）MikeCollins著；卞清，王萌萌译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音频制作软件应用手册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（英）MikeCollins著；卞清，王萌萌译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本书出售、求购地址：https://www.jiaokey.com/book/detail/12252521.html</w:t>
      </w:r>
    </w:p>
    <w:p>
      <w:r>
        <w:t>更多相关图书推荐：https://www.jiaokey.com</w:t>
      </w:r>
    </w:p>
    <w:p>
      <w:r>
        <w:t>（英）MikeCollins著；卞清，王萌萌译 其他作品：https://www.jiaokey.com/tag/（英）MikeCollins著；卞清，王萌萌译.html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关键词搜索：https://www.jiaokey.com/tag/音频制作软件应用手册.html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