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全四导  新课标教材全析  历史与社会  九年级  配国标人教版</w:t>
      </w:r>
    </w:p>
    <w:p>
      <w:r>
        <w:rPr>
          <w:rFonts w:ascii="宋体" w:hAnsi="宋体" w:eastAsia="宋体"/>
          <w:sz w:val="24"/>
        </w:rPr>
        <w:t>朱德飞主编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全四导  新课标教材全析  历史与社会  九年级  配国标人教版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朱德飞主编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本书出售、求购地址：https://www.jiaokey.com/book/detail/12252500.html</w:t>
      </w:r>
    </w:p>
    <w:p>
      <w:r>
        <w:t>更多相关图书推荐：https://www.jiaokey.com</w:t>
      </w:r>
    </w:p>
    <w:p>
      <w:r>
        <w:t>朱德飞主编 其他作品：https://www.jiaokey.com/tag/朱德飞主编.html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关键词搜索：https://www.jiaokey.com/tag/全四导  新课标教材全析  历史与社会  九年级  配国标人教版.html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