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浙江名师帮你学英语  三年级  下  配PEP版  双色版</w:t>
      </w:r>
    </w:p>
    <w:p>
      <w:r>
        <w:rPr>
          <w:rFonts w:ascii="宋体" w:hAnsi="宋体" w:eastAsia="宋体"/>
          <w:sz w:val="24"/>
        </w:rPr>
        <w:t>蔡云芳主编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浙江名师帮你学英语  三年级  下  配PEP版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本书出售、求购地址：https://www.jiaokey.com/book/detail/12252490.html</w:t>
      </w:r>
    </w:p>
    <w:p>
      <w:r>
        <w:t>更多相关图书推荐：https://www.jiaokey.com</w:t>
      </w:r>
    </w:p>
    <w:p>
      <w:r>
        <w:t>蔡云芳主编 其他作品：https://www.jiaokey.com/tag/蔡云芳主编.html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关键词搜索：https://www.jiaokey.com/tag/浙江名师帮你学英语  三年级  下  配PEP版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