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浙江名师帮你学语文  六年级  上  配国标人教版  双色版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浙江名师帮你学语文  六年级  上  配国标人教版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本书出售、求购地址：https://www.jiaokey.com/book/detail/12252485.html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关键词搜索：https://www.jiaokey.com/tag/浙江名师帮你学语文  六年级  上  配国标人教版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