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书名：会展管理信息系统  2009年版</w:t>
      </w:r>
    </w:p>
    <w:p>
      <w:r>
        <w:t>作者：贺刚，金蓓主编</w:t>
      </w:r>
    </w:p>
    <w:p>
      <w:r>
        <w:t>出版社：北京：中国商务出版社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会展管理信息系统  2009年版 评论地址：https://www.jiaokey.com/book/detail/12252415.html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