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书名：大学生科技创新教程</w:t>
      </w:r>
    </w:p>
    <w:p>
      <w:r>
        <w:t>作者：黄伟雄，古广灵编著</w:t>
      </w:r>
    </w:p>
    <w:p>
      <w:r>
        <w:t>出版社：北京：中国商务出版社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大学生科技创新教程 评论地址：https://www.jiaokey.com/book/detail/12252414.html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