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书名：写生与当代  首届学院中国画学术邀请展作品集2009·人物</w:t>
      </w:r>
    </w:p>
    <w:p>
      <w:r>
        <w:t>作者：殷双喜主编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写生与当代  首届学院中国画学术邀请展作品集2009·人物 评论地址：https://www.jiaokey.com/book/detail/12252371.html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