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书名：冰与火  王老吉营销风暴</w:t>
      </w:r>
    </w:p>
    <w:p>
      <w:r>
        <w:t>作者：樊荣编著</w:t>
      </w:r>
    </w:p>
    <w:p>
      <w:r>
        <w:t>出版社：深圳出版发行集团</w:t>
      </w:r>
    </w:p>
    <w:p>
      <w:r>
        <w:t>出版日期：2009.05</w:t>
      </w:r>
    </w:p>
    <w:p>
      <w:r>
        <w:t>总页数：183</w:t>
      </w:r>
    </w:p>
    <w:p>
      <w:r>
        <w:t>更多请访问教客网: www.jiaokey.com</w:t>
      </w:r>
    </w:p>
    <w:p>
      <w:r>
        <w:t>冰与火  王老吉营销风暴 评论地址：https://www.jiaokey.com/book/detail/12252343.html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