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云南少数民族地区的英汉双语教学</w:t>
      </w:r>
    </w:p>
    <w:p>
      <w:r>
        <w:rPr>
          <w:rFonts w:ascii="宋体" w:hAnsi="宋体" w:eastAsia="宋体"/>
          <w:sz w:val="24"/>
        </w:rPr>
        <w:t>杨丛梅著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云南少数民族地区的英汉双语教学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杨丛梅著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少数民族-民族地区-双语教学-教学研究-云南省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本书出售、求购地址：https://www.jiaokey.com/book/detail/12252314.html</w:t>
      </w:r>
    </w:p>
    <w:p>
      <w:r>
        <w:t>更多相关图书推荐：https://www.jiaokey.com</w:t>
      </w:r>
    </w:p>
    <w:p>
      <w:r>
        <w:t>杨丛梅著 其他作品：https://www.jiaokey.com/tag/杨丛梅著.html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关键词搜索：https://www.jiaokey.com/tag/少数民族-民族地区-双语教学-教学研究-云南省.html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