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上海市郊小学初步实现教育现代化建设与发展的研究</w:t>
      </w:r>
    </w:p>
    <w:p>
      <w:r>
        <w:rPr>
          <w:rFonts w:ascii="宋体" w:hAnsi="宋体" w:eastAsia="宋体"/>
          <w:sz w:val="24"/>
        </w:rPr>
        <w:t>朱学清主编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上海市郊小学初步实现教育现代化建设与发展的研究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本书出售、求购地址：https://www.jiaokey.com/book/detail/12252301.html</w:t>
      </w:r>
    </w:p>
    <w:p>
      <w:r>
        <w:t>更多相关图书推荐：https://www.jiaokey.com</w:t>
      </w:r>
    </w:p>
    <w:p>
      <w:r>
        <w:t>朱学清主编 其他作品：https://www.jiaokey.com/tag/朱学清主编.html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关键词搜索：https://www.jiaokey.com/tag/上海市郊小学初步实现教育现代化建设与发展的研究.html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