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书名：电视覆盖率调研的理论、方法与应用</w:t>
      </w:r>
    </w:p>
    <w:p>
      <w:r>
        <w:t>作者：北京美兰德媒体传播策略咨询有限公司著</w:t>
      </w:r>
    </w:p>
    <w:p>
      <w:r>
        <w:t>出版社：北京：新华出版社</w:t>
      </w:r>
    </w:p>
    <w:p>
      <w:r>
        <w:t>出版日期：2008.11</w:t>
      </w:r>
    </w:p>
    <w:p>
      <w:r>
        <w:t>总页数：375</w:t>
      </w:r>
    </w:p>
    <w:p>
      <w:r>
        <w:t>更多请访问教客网: www.jiaokey.com</w:t>
      </w:r>
    </w:p>
    <w:p>
      <w:r>
        <w:t>电视覆盖率调研的理论、方法与应用 评论地址：https://www.jiaokey.com/book/detail/12252272.html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