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金蝶ERP-K/3模拟实战-财务/供应链/生产制造</w:t>
      </w:r>
    </w:p>
    <w:p>
      <w:r>
        <w:rPr>
          <w:rFonts w:ascii="宋体" w:hAnsi="宋体" w:eastAsia="宋体"/>
          <w:sz w:val="24"/>
        </w:rPr>
        <w:t>何亮，刘春华编著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金蝶ERP-K/3模拟实战-财务/供应链/生产制造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何亮，刘春华编著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本书出售、求购地址：https://www.jiaokey.com/book/detail/12252226.html</w:t>
      </w:r>
    </w:p>
    <w:p>
      <w:r>
        <w:t>更多相关图书推荐：https://www.jiaokey.com</w:t>
      </w:r>
    </w:p>
    <w:p>
      <w:r>
        <w:t>何亮，刘春华编著 其他作品：https://www.jiaokey.com/tag/何亮，刘春华编著.html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关键词搜索：https://www.jiaokey.com/tag/金蝶ERP-K/3模拟实战-财务/供应链/生产制造.html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