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2007制作电子表格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2007制作电子表格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关键词搜索：https://www.jiaokey.com/tag/新手学Excel 2007制作电子表格.html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