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王羲之书法全集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王羲之书法全集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本书出售、求购地址：https://www.jiaokey.com/book/detail/12252212.html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关键词搜索：https://www.jiaokey.com/tag/王羲之书法全集.html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