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12  卷104 田叔列传第44-卷116 西南夷列传第56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12  卷104 田叔列传第44-卷116 西南夷列传第56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本书出售、求购地址：https://www.jiaokey.com/book/detail/12252166.html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12  卷104 田叔列传第44-卷116 西南夷列传第56.html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