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柳永别传  柳永生平事迹证稿</w:t>
      </w:r>
    </w:p>
    <w:p>
      <w:r>
        <w:rPr>
          <w:rFonts w:ascii="宋体" w:hAnsi="宋体" w:eastAsia="宋体"/>
          <w:sz w:val="24"/>
        </w:rPr>
        <w:t>薛瑞生著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2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柳永别传  柳永生平事迹证稿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柳永（？-约1053）-传记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本书出售、求购地址：https://www.jiaokey.com/book/detail/12252161.html</w:t>
      </w:r>
    </w:p>
    <w:p>
      <w:r>
        <w:t>更多相关图书推荐：https://www.jiaokey.com</w:t>
      </w:r>
    </w:p>
    <w:p>
      <w:r>
        <w:t>薛瑞生著 其他作品：https://www.jiaokey.com/tag/薛瑞生著.html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关键词搜索：https://www.jiaokey.com/tag/柳永（？-约1053）-传记.html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