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中国異体字大系·楷书编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中国異体字大系·楷书编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本书出售、求购地址：https://www.jiaokey.com/book/detail/12252156.html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关键词搜索：https://www.jiaokey.com/tag/中国異体字大系·楷书编.html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