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9  卷58 梁孝王世家第28-卷70 张仪列传第10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9  卷58 梁孝王世家第28-卷70 张仪列传第10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本书出售、求购地址：https://www.jiaokey.com/book/detail/12252129.html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9  卷58 梁孝王世家第28-卷70 张仪列传第10.html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